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18810586240129017480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18810586240129017480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18810886240920040987</w:t>
      </w:r>
      <w:r>
        <w:rPr>
          <w:rFonts w:ascii="Times New Roman" w:eastAsia="Times New Roman" w:hAnsi="Times New Roman" w:cs="Times New Roman"/>
        </w:rPr>
        <w:t>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18810586240129017480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, карточкой учета транспортного средства.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три тысячи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0412365400725011272420189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6">
    <w:name w:val="cat-UserDefined grp-2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